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771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4541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2 ст. 12.9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2 ст. 12.9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2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7712520129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771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7rplc-26">
    <w:name w:val="cat-UserDefined grp-37 rplc-26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2rplc-44">
    <w:name w:val="cat-UserDefined grp-42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